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0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7142"/>
        <w:gridCol w:w="1848"/>
      </w:tblGrid>
      <w:tr w:rsidR="00A00614" w:rsidRPr="00C448DD" w14:paraId="7C90624D" w14:textId="77777777" w:rsidTr="00CA1272">
        <w:trPr>
          <w:trHeight w:val="1134"/>
        </w:trPr>
        <w:tc>
          <w:tcPr>
            <w:tcW w:w="7142" w:type="dxa"/>
          </w:tcPr>
          <w:p w14:paraId="16E2D1CF" w14:textId="627AF2F2" w:rsidR="00A00614" w:rsidRPr="00A00614" w:rsidRDefault="00A00614" w:rsidP="00CA1272">
            <w:pPr>
              <w:pStyle w:val="Ttulo1"/>
              <w:jc w:val="center"/>
              <w:rPr>
                <w:color w:val="FFFFFF" w:themeColor="background1"/>
                <w:sz w:val="52"/>
                <w:szCs w:val="52"/>
                <w:lang w:bidi="es-ES"/>
              </w:rPr>
            </w:pPr>
            <w:r w:rsidRPr="00A00614">
              <w:rPr>
                <w:color w:val="FFFFFF" w:themeColor="background1"/>
                <w:sz w:val="52"/>
                <w:szCs w:val="52"/>
                <w:lang w:bidi="es-ES"/>
              </w:rPr>
              <w:t>Formulario de inscripción</w:t>
            </w:r>
          </w:p>
          <w:p w14:paraId="421B0D9D" w14:textId="21C72A72" w:rsidR="00A00614" w:rsidRPr="00A00614" w:rsidRDefault="00A00614" w:rsidP="00CA1272">
            <w:pPr>
              <w:pStyle w:val="Ttulo1"/>
              <w:jc w:val="center"/>
              <w:rPr>
                <w:color w:val="FFFFFF" w:themeColor="background1"/>
                <w:sz w:val="52"/>
                <w:szCs w:val="52"/>
              </w:rPr>
            </w:pPr>
            <w:r w:rsidRPr="00A00614">
              <w:rPr>
                <w:color w:val="FFFFFF" w:themeColor="background1"/>
                <w:sz w:val="52"/>
                <w:szCs w:val="52"/>
                <w:lang w:bidi="es-ES"/>
              </w:rPr>
              <w:t>TENIS TEAM 2025</w:t>
            </w:r>
          </w:p>
          <w:p w14:paraId="2F42962B" w14:textId="4827CD6D" w:rsidR="00A00614" w:rsidRPr="00C448DD" w:rsidRDefault="00A00614" w:rsidP="00CA1272">
            <w:pPr>
              <w:pStyle w:val="Ttulo"/>
              <w:jc w:val="center"/>
            </w:pPr>
          </w:p>
        </w:tc>
        <w:tc>
          <w:tcPr>
            <w:tcW w:w="1848" w:type="dxa"/>
          </w:tcPr>
          <w:p w14:paraId="2887CB56" w14:textId="2AF4DD2F" w:rsidR="00A00614" w:rsidRPr="00C448DD" w:rsidRDefault="00A00614" w:rsidP="00CA1272">
            <w:pPr>
              <w:spacing w:after="0"/>
              <w:jc w:val="center"/>
            </w:pPr>
          </w:p>
        </w:tc>
      </w:tr>
    </w:tbl>
    <w:p w14:paraId="1CEE3020" w14:textId="3A747517" w:rsidR="00E3286D" w:rsidRPr="00C448DD" w:rsidRDefault="00000000" w:rsidP="00FD35A6">
      <w:pPr>
        <w:pStyle w:val="Ttulo1"/>
      </w:pPr>
      <w:r>
        <w:rPr>
          <w:noProof/>
        </w:rPr>
        <w:pict w14:anchorId="76528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25.5pt;margin-top:-137.55pt;width:591.35pt;height:784pt;z-index:-251658240;mso-position-horizontal-relative:text;mso-position-vertical-relative:text;mso-width-relative:page;mso-height-relative:page">
            <v:imagedata r:id="rId10" o:title=""/>
          </v:shape>
        </w:pict>
      </w:r>
      <w:r w:rsidR="006F39D3">
        <w:rPr>
          <w:noProof/>
        </w:rPr>
        <w:drawing>
          <wp:anchor distT="0" distB="0" distL="114300" distR="114300" simplePos="0" relativeHeight="251657216" behindDoc="0" locked="0" layoutInCell="1" allowOverlap="1" wp14:anchorId="630B8B6D" wp14:editId="35706907">
            <wp:simplePos x="0" y="0"/>
            <wp:positionH relativeFrom="column">
              <wp:posOffset>6313032</wp:posOffset>
            </wp:positionH>
            <wp:positionV relativeFrom="paragraph">
              <wp:posOffset>-1706190</wp:posOffset>
            </wp:positionV>
            <wp:extent cx="429260" cy="612140"/>
            <wp:effectExtent l="0" t="0" r="8890" b="0"/>
            <wp:wrapNone/>
            <wp:docPr id="11327019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207" w:rsidRPr="00C448DD">
        <w:rPr>
          <w:lang w:bidi="es-ES"/>
        </w:rPr>
        <w:t>Instrucciones</w:t>
      </w:r>
    </w:p>
    <w:p w14:paraId="1581641F" w14:textId="591D3034" w:rsidR="000E3996" w:rsidRDefault="000E3996" w:rsidP="000E3996">
      <w:r>
        <w:t xml:space="preserve">Una vez relleno enviar este formulario a la dirección: </w:t>
      </w:r>
      <w:hyperlink r:id="rId12" w:history="1">
        <w:r w:rsidRPr="000E3996">
          <w:rPr>
            <w:rStyle w:val="Hipervnculo"/>
          </w:rPr>
          <w:t>inscripciones@cdtenisjaen.es</w:t>
        </w:r>
      </w:hyperlink>
      <w:r>
        <w:t>.</w:t>
      </w:r>
      <w:r w:rsidR="006F39D3">
        <w:t xml:space="preserve"> </w:t>
      </w:r>
      <w:r>
        <w:t>Los datos marcados con * son obligatorios</w:t>
      </w:r>
    </w:p>
    <w:p w14:paraId="5FF5000F" w14:textId="7797CC31" w:rsidR="000E3996" w:rsidRPr="000E3996" w:rsidRDefault="000E3996" w:rsidP="000E3996">
      <w:pPr>
        <w:rPr>
          <w:b/>
          <w:bCs/>
        </w:rPr>
      </w:pPr>
      <w:r w:rsidRPr="000E3996">
        <w:rPr>
          <w:b/>
          <w:bCs/>
        </w:rPr>
        <w:t>La inscripción en la competición, llevará implícita la autorización para incluir el Móvil en grupo WhatsApp para comunicación con los jugadores.</w:t>
      </w:r>
    </w:p>
    <w:p w14:paraId="38E6905F" w14:textId="6C7F0B6F" w:rsidR="00C2685F" w:rsidRPr="00C448DD" w:rsidRDefault="000E3996" w:rsidP="00FD35A6">
      <w:pPr>
        <w:rPr>
          <w:lang w:bidi="es-ES"/>
        </w:rPr>
      </w:pPr>
      <w:r>
        <w:t>Es imprescindible hacer el ingreso en la cuenta del club (Caja Rural de Jaén ES58 3067 0114 84 2079427015) y adjuntar anexo con el justificante de ingreso en el correo electrónico de inscripción, en el concepto se deberá poner el nombre del participante y la categoría.</w:t>
      </w:r>
    </w:p>
    <w:p w14:paraId="6DC17BB0" w14:textId="3E6675C4" w:rsidR="00FD35A6" w:rsidRDefault="00C2685F" w:rsidP="006F39D3">
      <w:pPr>
        <w:pStyle w:val="Ttulo1"/>
      </w:pPr>
      <w:r>
        <w:t>Datos del jugador</w:t>
      </w:r>
      <w:r w:rsidR="00635E38" w:rsidRPr="00635E38">
        <w:t xml:space="preserve"> </w:t>
      </w:r>
      <w:r w:rsidR="006F39D3">
        <w:tab/>
      </w:r>
      <w:r w:rsidR="006F39D3">
        <w:tab/>
      </w:r>
      <w:r w:rsidR="006F39D3">
        <w:tab/>
      </w:r>
      <w:r w:rsidR="006F39D3">
        <w:tab/>
      </w:r>
      <w:r w:rsidR="006F39D3">
        <w:tab/>
      </w:r>
      <w:r w:rsidR="006F39D3">
        <w:tab/>
      </w:r>
      <w:r w:rsidR="006F39D3">
        <w:tab/>
      </w:r>
      <w:r w:rsidR="006F39D3">
        <w:tab/>
      </w:r>
      <w:r w:rsidR="006F39D3">
        <w:tab/>
      </w:r>
      <w:r w:rsidR="006F39D3" w:rsidRPr="006F39D3">
        <w:rPr>
          <w:sz w:val="24"/>
          <w:szCs w:val="24"/>
        </w:rPr>
        <w:t xml:space="preserve">Categorías </w:t>
      </w:r>
      <w:r w:rsidR="006F39D3">
        <w:rPr>
          <w:sz w:val="24"/>
          <w:szCs w:val="24"/>
        </w:rPr>
        <w:t>inscritas</w:t>
      </w:r>
    </w:p>
    <w:p w14:paraId="2AED7256" w14:textId="7D3C56A6" w:rsidR="006F39D3" w:rsidRPr="006F39D3" w:rsidRDefault="006F39D3" w:rsidP="006F39D3">
      <w:pPr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39D3">
        <w:rPr>
          <w:i/>
          <w:iCs/>
          <w:sz w:val="20"/>
          <w:szCs w:val="20"/>
          <w:lang w:bidi="es-ES"/>
        </w:rPr>
        <w:t>Máximo 2 categorías</w:t>
      </w:r>
      <w:r>
        <w:rPr>
          <w:i/>
          <w:iCs/>
          <w:sz w:val="20"/>
          <w:szCs w:val="20"/>
          <w:lang w:bidi="es-ES"/>
        </w:rPr>
        <w:t xml:space="preserve"> por jugador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2766"/>
        <w:gridCol w:w="1122"/>
        <w:gridCol w:w="1122"/>
      </w:tblGrid>
      <w:tr w:rsidR="00635E38" w:rsidRPr="00C448DD" w14:paraId="17E25843" w14:textId="5E35EE3D" w:rsidTr="00991329">
        <w:trPr>
          <w:trHeight w:val="544"/>
        </w:trPr>
        <w:tc>
          <w:tcPr>
            <w:tcW w:w="2686" w:type="dxa"/>
            <w:vMerge w:val="restart"/>
          </w:tcPr>
          <w:p w14:paraId="32B2F91D" w14:textId="6A590264" w:rsidR="00635E38" w:rsidRPr="00C448DD" w:rsidRDefault="00635E38" w:rsidP="00FD35A6">
            <w:pPr>
              <w:pStyle w:val="Etiquetas"/>
            </w:pPr>
            <w:r>
              <w:t>Nombre y Apellidos*</w:t>
            </w:r>
          </w:p>
        </w:tc>
        <w:sdt>
          <w:sdtPr>
            <w:id w:val="1234661337"/>
            <w:placeholder>
              <w:docPart w:val="85380B6AD22841B19EABF68165CAE332"/>
            </w:placeholder>
            <w:showingPlcHdr/>
            <w:text/>
          </w:sdtPr>
          <w:sdtContent>
            <w:tc>
              <w:tcPr>
                <w:tcW w:w="3048" w:type="dxa"/>
                <w:shd w:val="clear" w:color="auto" w:fill="FFFFFF" w:themeFill="background1"/>
              </w:tcPr>
              <w:p w14:paraId="170B8FD9" w14:textId="6EAD9730" w:rsidR="00635E38" w:rsidRPr="00C448DD" w:rsidRDefault="00DC7BBA" w:rsidP="00FD35A6">
                <w:r>
                  <w:rPr>
                    <w:rStyle w:val="Textodelmarcadordeposicin"/>
                  </w:rPr>
                  <w:t>Nombre y apellidos del jugador.</w:t>
                </w:r>
              </w:p>
            </w:tc>
          </w:sdtContent>
        </w:sdt>
        <w:tc>
          <w:tcPr>
            <w:tcW w:w="2766" w:type="dxa"/>
            <w:vMerge w:val="restart"/>
          </w:tcPr>
          <w:p w14:paraId="4CB020CE" w14:textId="1915609D" w:rsidR="00635E38" w:rsidRPr="00C448DD" w:rsidRDefault="00635E38" w:rsidP="00C2685F">
            <w:pPr>
              <w:pStyle w:val="Etiquetas"/>
            </w:pPr>
            <w:r>
              <w:rPr>
                <w:lang w:bidi="es-ES"/>
              </w:rPr>
              <w:t>Categoría*</w:t>
            </w:r>
          </w:p>
        </w:tc>
        <w:sdt>
          <w:sdtPr>
            <w:alias w:val="Alevín"/>
            <w:tag w:val="Alevín"/>
            <w:id w:val="3567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  <w:vMerge w:val="restart"/>
                <w:shd w:val="clear" w:color="auto" w:fill="FFFFFF" w:themeFill="background1"/>
              </w:tcPr>
              <w:p w14:paraId="1BE76A36" w14:textId="3EEEFED3" w:rsidR="00635E38" w:rsidRPr="00C448DD" w:rsidRDefault="00DC7BBA" w:rsidP="00FD35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2" w:type="dxa"/>
            <w:vMerge w:val="restart"/>
            <w:shd w:val="clear" w:color="auto" w:fill="FFFFFF" w:themeFill="background1"/>
          </w:tcPr>
          <w:p w14:paraId="5601769F" w14:textId="4866D534" w:rsidR="00635E38" w:rsidRPr="00C448DD" w:rsidRDefault="00635E38" w:rsidP="00635E38">
            <w:pPr>
              <w:jc w:val="center"/>
            </w:pPr>
            <w:r>
              <w:t>Alevín</w:t>
            </w:r>
          </w:p>
        </w:tc>
      </w:tr>
      <w:tr w:rsidR="00635E38" w:rsidRPr="00C448DD" w14:paraId="4C4FE548" w14:textId="77777777" w:rsidTr="00635E38">
        <w:trPr>
          <w:trHeight w:val="220"/>
        </w:trPr>
        <w:tc>
          <w:tcPr>
            <w:tcW w:w="2686" w:type="dxa"/>
            <w:vMerge/>
          </w:tcPr>
          <w:p w14:paraId="6160B01F" w14:textId="77777777" w:rsidR="00635E38" w:rsidRPr="00C448DD" w:rsidRDefault="00635E38" w:rsidP="00FD35A6">
            <w:pPr>
              <w:pStyle w:val="Etiquetas"/>
            </w:pPr>
          </w:p>
        </w:tc>
        <w:tc>
          <w:tcPr>
            <w:tcW w:w="3048" w:type="dxa"/>
            <w:vMerge w:val="restart"/>
          </w:tcPr>
          <w:p w14:paraId="55516E6D" w14:textId="77777777" w:rsidR="00635E38" w:rsidRPr="00C448DD" w:rsidRDefault="00635E38" w:rsidP="00FD35A6"/>
        </w:tc>
        <w:tc>
          <w:tcPr>
            <w:tcW w:w="2766" w:type="dxa"/>
            <w:vMerge/>
          </w:tcPr>
          <w:p w14:paraId="30062B48" w14:textId="77777777" w:rsidR="00635E38" w:rsidRPr="00C448DD" w:rsidRDefault="00635E38" w:rsidP="00FD35A6">
            <w:pPr>
              <w:pStyle w:val="Etiquetas"/>
            </w:pPr>
          </w:p>
        </w:tc>
        <w:tc>
          <w:tcPr>
            <w:tcW w:w="1122" w:type="dxa"/>
            <w:vMerge/>
            <w:shd w:val="clear" w:color="auto" w:fill="FFFFFF" w:themeFill="background1"/>
          </w:tcPr>
          <w:p w14:paraId="042A1A0C" w14:textId="77777777" w:rsidR="00635E38" w:rsidRPr="00C448DD" w:rsidRDefault="00635E38" w:rsidP="00FD35A6"/>
        </w:tc>
        <w:tc>
          <w:tcPr>
            <w:tcW w:w="1122" w:type="dxa"/>
            <w:vMerge/>
            <w:shd w:val="clear" w:color="auto" w:fill="FFFFFF" w:themeFill="background1"/>
          </w:tcPr>
          <w:p w14:paraId="77B74145" w14:textId="041DBEB7" w:rsidR="00635E38" w:rsidRPr="00C448DD" w:rsidRDefault="00635E38" w:rsidP="00FD35A6"/>
        </w:tc>
      </w:tr>
      <w:tr w:rsidR="00830626" w:rsidRPr="00C448DD" w14:paraId="410BF903" w14:textId="3D5C519D" w:rsidTr="00AD61AF">
        <w:trPr>
          <w:trHeight w:val="544"/>
        </w:trPr>
        <w:tc>
          <w:tcPr>
            <w:tcW w:w="2686" w:type="dxa"/>
            <w:vMerge w:val="restart"/>
          </w:tcPr>
          <w:p w14:paraId="21BF6CD7" w14:textId="77777777" w:rsidR="00830626" w:rsidRPr="00C448DD" w:rsidRDefault="00830626" w:rsidP="00FD35A6">
            <w:pPr>
              <w:pStyle w:val="Etiquetas"/>
            </w:pPr>
          </w:p>
        </w:tc>
        <w:tc>
          <w:tcPr>
            <w:tcW w:w="3048" w:type="dxa"/>
            <w:vMerge/>
          </w:tcPr>
          <w:p w14:paraId="47BF4ADF" w14:textId="77777777" w:rsidR="00830626" w:rsidRPr="00C448DD" w:rsidRDefault="00830626" w:rsidP="00FD35A6"/>
        </w:tc>
        <w:tc>
          <w:tcPr>
            <w:tcW w:w="2766" w:type="dxa"/>
            <w:vMerge w:val="restart"/>
          </w:tcPr>
          <w:p w14:paraId="10A833E4" w14:textId="77777777" w:rsidR="00830626" w:rsidRPr="00C448DD" w:rsidRDefault="00830626" w:rsidP="00FD35A6">
            <w:pPr>
              <w:pStyle w:val="Etiquetas"/>
            </w:pPr>
          </w:p>
        </w:tc>
        <w:sdt>
          <w:sdtPr>
            <w:alias w:val="Infantil"/>
            <w:tag w:val="Infantil"/>
            <w:id w:val="205487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  <w:shd w:val="clear" w:color="auto" w:fill="FFFFFF" w:themeFill="background1"/>
              </w:tcPr>
              <w:p w14:paraId="1FDB745E" w14:textId="52BB7E07" w:rsidR="00830626" w:rsidRPr="00C448DD" w:rsidRDefault="00DC7BBA" w:rsidP="00FD35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</w:tcPr>
          <w:p w14:paraId="19B3D1B3" w14:textId="497F4FC0" w:rsidR="00830626" w:rsidRPr="00C448DD" w:rsidRDefault="00830626" w:rsidP="00FD35A6">
            <w:r>
              <w:t>Infantil</w:t>
            </w:r>
          </w:p>
        </w:tc>
      </w:tr>
      <w:tr w:rsidR="00830626" w:rsidRPr="00C448DD" w14:paraId="3FE43EE2" w14:textId="05F4204C" w:rsidTr="001343B7">
        <w:trPr>
          <w:trHeight w:val="544"/>
        </w:trPr>
        <w:tc>
          <w:tcPr>
            <w:tcW w:w="2686" w:type="dxa"/>
            <w:vMerge/>
          </w:tcPr>
          <w:p w14:paraId="3D008862" w14:textId="77777777" w:rsidR="00830626" w:rsidRPr="00C448DD" w:rsidRDefault="00830626" w:rsidP="00FD35A6">
            <w:pPr>
              <w:pStyle w:val="Etiquetas"/>
            </w:pPr>
          </w:p>
        </w:tc>
        <w:tc>
          <w:tcPr>
            <w:tcW w:w="3048" w:type="dxa"/>
            <w:vMerge/>
          </w:tcPr>
          <w:p w14:paraId="587CF8DB" w14:textId="77777777" w:rsidR="00830626" w:rsidRPr="00C448DD" w:rsidRDefault="00830626" w:rsidP="00FD35A6"/>
        </w:tc>
        <w:tc>
          <w:tcPr>
            <w:tcW w:w="2766" w:type="dxa"/>
            <w:vMerge/>
          </w:tcPr>
          <w:p w14:paraId="4D63E0EB" w14:textId="77777777" w:rsidR="00830626" w:rsidRPr="00C448DD" w:rsidRDefault="00830626" w:rsidP="00FD35A6">
            <w:pPr>
              <w:pStyle w:val="Etiquetas"/>
            </w:pPr>
          </w:p>
        </w:tc>
        <w:sdt>
          <w:sdtPr>
            <w:alias w:val="Cadete"/>
            <w:tag w:val="Cadete"/>
            <w:id w:val="185838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  <w:shd w:val="clear" w:color="auto" w:fill="FFFFFF" w:themeFill="background1"/>
              </w:tcPr>
              <w:p w14:paraId="0BB87EC7" w14:textId="10D0FCA5" w:rsidR="00830626" w:rsidRPr="00C448DD" w:rsidRDefault="00DC7BBA" w:rsidP="00FD35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</w:tcPr>
          <w:p w14:paraId="0187C686" w14:textId="2EDBA200" w:rsidR="00830626" w:rsidRPr="00C448DD" w:rsidRDefault="00830626" w:rsidP="00FD35A6">
            <w:r>
              <w:t>Cadete</w:t>
            </w:r>
          </w:p>
        </w:tc>
      </w:tr>
      <w:tr w:rsidR="00830626" w:rsidRPr="00C448DD" w14:paraId="1B164DC1" w14:textId="364500E8" w:rsidTr="0051707D">
        <w:tc>
          <w:tcPr>
            <w:tcW w:w="2686" w:type="dxa"/>
            <w:vMerge/>
          </w:tcPr>
          <w:p w14:paraId="1E41BE05" w14:textId="77777777" w:rsidR="00830626" w:rsidRDefault="00830626" w:rsidP="00FD35A6">
            <w:pPr>
              <w:pStyle w:val="Etiquetas"/>
              <w:rPr>
                <w:lang w:bidi="es-ES"/>
              </w:rPr>
            </w:pPr>
          </w:p>
        </w:tc>
        <w:tc>
          <w:tcPr>
            <w:tcW w:w="3048" w:type="dxa"/>
            <w:vMerge/>
            <w:shd w:val="clear" w:color="auto" w:fill="FFFFFF" w:themeFill="background1"/>
          </w:tcPr>
          <w:p w14:paraId="5B238F52" w14:textId="77777777" w:rsidR="00830626" w:rsidRDefault="00830626" w:rsidP="00FD35A6"/>
        </w:tc>
        <w:tc>
          <w:tcPr>
            <w:tcW w:w="2766" w:type="dxa"/>
            <w:vMerge/>
          </w:tcPr>
          <w:p w14:paraId="7E3E1DE5" w14:textId="77777777" w:rsidR="00830626" w:rsidRDefault="00830626" w:rsidP="00FD35A6">
            <w:pPr>
              <w:pStyle w:val="Etiquetas"/>
              <w:rPr>
                <w:lang w:bidi="es-ES"/>
              </w:rPr>
            </w:pPr>
          </w:p>
        </w:tc>
        <w:sdt>
          <w:sdtPr>
            <w:alias w:val="Absoluto"/>
            <w:tag w:val="Cadete"/>
            <w:id w:val="-60110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  <w:shd w:val="clear" w:color="auto" w:fill="FFFFFF" w:themeFill="background1"/>
              </w:tcPr>
              <w:p w14:paraId="300DC39E" w14:textId="1F5E6EF9" w:rsidR="00830626" w:rsidRDefault="00830626" w:rsidP="00FD35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2" w:type="dxa"/>
            <w:shd w:val="clear" w:color="auto" w:fill="FFFFFF" w:themeFill="background1"/>
          </w:tcPr>
          <w:p w14:paraId="10408672" w14:textId="2FC08997" w:rsidR="00830626" w:rsidRDefault="00830626" w:rsidP="00FD35A6">
            <w:r>
              <w:t>Absoluto</w:t>
            </w:r>
          </w:p>
        </w:tc>
      </w:tr>
      <w:tr w:rsidR="00FD35A6" w:rsidRPr="00C448DD" w14:paraId="3D6656F7" w14:textId="77777777" w:rsidTr="00C448DD">
        <w:tc>
          <w:tcPr>
            <w:tcW w:w="2686" w:type="dxa"/>
          </w:tcPr>
          <w:p w14:paraId="301BE6AE" w14:textId="76BB6864" w:rsidR="00FD35A6" w:rsidRPr="00C448DD" w:rsidRDefault="00C90207" w:rsidP="00FD35A6">
            <w:pPr>
              <w:pStyle w:val="Etiquetas"/>
            </w:pPr>
            <w:r>
              <w:rPr>
                <w:lang w:bidi="es-ES"/>
              </w:rPr>
              <w:t>Licencia*</w:t>
            </w:r>
          </w:p>
        </w:tc>
        <w:sdt>
          <w:sdtPr>
            <w:id w:val="2069308066"/>
            <w:placeholder>
              <w:docPart w:val="B82E9596384749168D4385F9A57D9C6D"/>
            </w:placeholder>
            <w:showingPlcHdr/>
            <w:text/>
          </w:sdtPr>
          <w:sdtContent>
            <w:tc>
              <w:tcPr>
                <w:tcW w:w="3048" w:type="dxa"/>
                <w:shd w:val="clear" w:color="auto" w:fill="FFFFFF" w:themeFill="background1"/>
              </w:tcPr>
              <w:p w14:paraId="396D6DCA" w14:textId="50976CD1" w:rsidR="00FD35A6" w:rsidRPr="00C448DD" w:rsidRDefault="005D3880" w:rsidP="00FD35A6">
                <w:r>
                  <w:rPr>
                    <w:rStyle w:val="Textodelmarcadordeposicin"/>
                  </w:rPr>
                  <w:t>Licencia del jugador</w:t>
                </w:r>
                <w:r w:rsidRPr="00497A7A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766" w:type="dxa"/>
          </w:tcPr>
          <w:p w14:paraId="3619AA49" w14:textId="72C61EDC" w:rsidR="00FD35A6" w:rsidRPr="00C448DD" w:rsidRDefault="00C90207" w:rsidP="00FD35A6">
            <w:pPr>
              <w:pStyle w:val="Etiquetas"/>
            </w:pPr>
            <w:r>
              <w:rPr>
                <w:lang w:bidi="es-ES"/>
              </w:rPr>
              <w:t>Teléfono*</w:t>
            </w:r>
          </w:p>
        </w:tc>
        <w:sdt>
          <w:sdtPr>
            <w:alias w:val="Telefono"/>
            <w:tag w:val="Telefono"/>
            <w:id w:val="-1151662786"/>
            <w:placeholder>
              <w:docPart w:val="5A5B27F21F1D420DA102A85EB5A094F9"/>
            </w:placeholder>
            <w:showingPlcHdr/>
            <w:text/>
          </w:sdtPr>
          <w:sdtContent>
            <w:tc>
              <w:tcPr>
                <w:tcW w:w="2244" w:type="dxa"/>
                <w:gridSpan w:val="2"/>
                <w:shd w:val="clear" w:color="auto" w:fill="FFFFFF" w:themeFill="background1"/>
              </w:tcPr>
              <w:p w14:paraId="11A68C70" w14:textId="0F81D4DA" w:rsidR="00FD35A6" w:rsidRPr="00C448DD" w:rsidRDefault="005D3880" w:rsidP="00FD35A6">
                <w:r w:rsidRPr="000E3996">
                  <w:rPr>
                    <w:rStyle w:val="Textodelmarcadordeposicin"/>
                  </w:rPr>
                  <w:t>Número de teléfono</w:t>
                </w:r>
                <w:r w:rsidRPr="00497A7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2685F" w:rsidRPr="00C448DD" w14:paraId="68644C94" w14:textId="77777777" w:rsidTr="00490C6B">
        <w:tc>
          <w:tcPr>
            <w:tcW w:w="2686" w:type="dxa"/>
          </w:tcPr>
          <w:p w14:paraId="1F1D4BCB" w14:textId="4BBF93EC" w:rsidR="00C2685F" w:rsidRDefault="00C90207" w:rsidP="00FD35A6">
            <w:pPr>
              <w:pStyle w:val="Etiquetas"/>
            </w:pPr>
            <w:r>
              <w:rPr>
                <w:lang w:bidi="es-ES"/>
              </w:rPr>
              <w:t>Club al que pertenece</w:t>
            </w:r>
          </w:p>
        </w:tc>
        <w:sdt>
          <w:sdtPr>
            <w:id w:val="1816450717"/>
            <w:placeholder>
              <w:docPart w:val="E18417696CF34E19A7AD929B5FCC4AFA"/>
            </w:placeholder>
            <w:showingPlcHdr/>
            <w:text/>
          </w:sdtPr>
          <w:sdtContent>
            <w:tc>
              <w:tcPr>
                <w:tcW w:w="8058" w:type="dxa"/>
                <w:gridSpan w:val="4"/>
                <w:shd w:val="clear" w:color="auto" w:fill="FFFFFF" w:themeFill="background1"/>
              </w:tcPr>
              <w:p w14:paraId="41F17D64" w14:textId="617DE6E6" w:rsidR="00C2685F" w:rsidRDefault="005D3880" w:rsidP="00FD35A6">
                <w:r w:rsidRPr="000E3996">
                  <w:rPr>
                    <w:rStyle w:val="Textodelmarcadordeposicin"/>
                  </w:rPr>
                  <w:t>Club al que pertenece</w:t>
                </w:r>
                <w:r w:rsidRPr="00497A7A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C2685F" w:rsidRPr="00C448DD" w14:paraId="6C06A546" w14:textId="77777777" w:rsidTr="00490C6B">
        <w:tc>
          <w:tcPr>
            <w:tcW w:w="2686" w:type="dxa"/>
          </w:tcPr>
          <w:p w14:paraId="66FCA1BF" w14:textId="6340BAD8" w:rsidR="00C2685F" w:rsidRPr="00C448DD" w:rsidRDefault="00C90207" w:rsidP="00FD35A6">
            <w:pPr>
              <w:pStyle w:val="Etiquetas"/>
            </w:pPr>
            <w:r>
              <w:rPr>
                <w:lang w:bidi="es-ES"/>
              </w:rPr>
              <w:t>Observaciones</w:t>
            </w:r>
          </w:p>
        </w:tc>
        <w:sdt>
          <w:sdtPr>
            <w:id w:val="-93023202"/>
            <w:placeholder>
              <w:docPart w:val="24B0D2B993C84E519B14B5F3EA2A535F"/>
            </w:placeholder>
          </w:sdtPr>
          <w:sdtContent>
            <w:tc>
              <w:tcPr>
                <w:tcW w:w="8058" w:type="dxa"/>
                <w:gridSpan w:val="4"/>
                <w:shd w:val="clear" w:color="auto" w:fill="FFFFFF" w:themeFill="background1"/>
              </w:tcPr>
              <w:p w14:paraId="562F34BA" w14:textId="3BC3F62B" w:rsidR="00C2685F" w:rsidRPr="00C448DD" w:rsidRDefault="005D3880" w:rsidP="005D3880">
                <w:r>
                  <w:rPr>
                    <w:rStyle w:val="Textodelmarcadordeposicin"/>
                  </w:rPr>
                  <w:t>Observaciones</w:t>
                </w:r>
              </w:p>
            </w:tc>
          </w:sdtContent>
        </w:sdt>
      </w:tr>
    </w:tbl>
    <w:p w14:paraId="55FF693C" w14:textId="77777777" w:rsidR="00FD35A6" w:rsidRPr="00C448DD" w:rsidRDefault="00FD35A6" w:rsidP="00FD35A6"/>
    <w:p w14:paraId="4966D761" w14:textId="77777777" w:rsidR="000E3996" w:rsidRDefault="000E3996" w:rsidP="000E3996">
      <w:r>
        <w:t>Precio de la inscripción:</w:t>
      </w:r>
    </w:p>
    <w:p w14:paraId="096185B9" w14:textId="77777777" w:rsidR="000E3996" w:rsidRDefault="000E3996" w:rsidP="000E3996">
      <w:r>
        <w:t>• 20€ General</w:t>
      </w:r>
    </w:p>
    <w:p w14:paraId="7D53C9BE" w14:textId="77777777" w:rsidR="000E3996" w:rsidRDefault="000E3996" w:rsidP="000E3996">
      <w:r>
        <w:t>• 15€ Socios del Club de Tenis Jaén</w:t>
      </w:r>
    </w:p>
    <w:p w14:paraId="5B245C79" w14:textId="1FE70EE5" w:rsidR="00232876" w:rsidRDefault="000E3996" w:rsidP="00FD35A6">
      <w:r>
        <w:t>Los jugadores que pierdan en primera ronda, siempre que haya disponibilidad de pistas y horarios, si lo desean, podrán inscribirse en el cuadro de consolación (para la celebración de este cuadro deberán inscribirse al menos tres jugadores.</w:t>
      </w:r>
    </w:p>
    <w:tbl>
      <w:tblPr>
        <w:tblW w:w="107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2123"/>
        <w:gridCol w:w="2555"/>
        <w:gridCol w:w="1412"/>
        <w:gridCol w:w="107"/>
        <w:gridCol w:w="162"/>
        <w:gridCol w:w="960"/>
        <w:gridCol w:w="397"/>
        <w:gridCol w:w="1519"/>
        <w:gridCol w:w="1519"/>
      </w:tblGrid>
      <w:tr w:rsidR="001B2E9D" w:rsidRPr="00C448DD" w14:paraId="75C600BB" w14:textId="5B1DC713" w:rsidTr="00E53D9C">
        <w:trPr>
          <w:trHeight w:val="457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89D" w14:textId="77777777" w:rsidR="001B2E9D" w:rsidRPr="00C448DD" w:rsidRDefault="001B2E9D" w:rsidP="001B2E9D">
            <w:r>
              <w:t xml:space="preserve">¿Desea participar en el cuadro de consolación? </w:t>
            </w:r>
          </w:p>
          <w:p w14:paraId="21FFD106" w14:textId="2DBFF273" w:rsidR="001B2E9D" w:rsidRPr="00C448DD" w:rsidRDefault="001B2E9D" w:rsidP="000C2EBD">
            <w:pPr>
              <w:pStyle w:val="Etiquetas"/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3EBED" w14:textId="66D5C749" w:rsidR="001B2E9D" w:rsidRPr="00C448DD" w:rsidRDefault="001B2E9D" w:rsidP="000C2EBD">
            <w:r>
              <w:t>SI</w:t>
            </w:r>
          </w:p>
        </w:tc>
        <w:sdt>
          <w:sdtPr>
            <w:id w:val="-183914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9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E02A021" w14:textId="02CD7DC9" w:rsidR="001B2E9D" w:rsidRPr="00C448DD" w:rsidRDefault="003F7818" w:rsidP="000C2EB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21D5A" w14:textId="4114E091" w:rsidR="001B2E9D" w:rsidRPr="00C448DD" w:rsidRDefault="001B2E9D" w:rsidP="000C2EBD">
            <w:r>
              <w:t>NO</w:t>
            </w:r>
          </w:p>
        </w:tc>
        <w:sdt>
          <w:sdtPr>
            <w:id w:val="-134054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06B0CA8" w14:textId="0F3FC5AA" w:rsidR="001B2E9D" w:rsidRPr="00C448DD" w:rsidRDefault="001B2E9D" w:rsidP="000C2EB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32876" w:rsidRPr="00C448DD" w14:paraId="6159506C" w14:textId="77777777" w:rsidTr="00DC7BBA">
        <w:trPr>
          <w:trHeight w:val="360"/>
        </w:trPr>
        <w:tc>
          <w:tcPr>
            <w:tcW w:w="2123" w:type="dxa"/>
            <w:shd w:val="clear" w:color="auto" w:fill="auto"/>
            <w:vAlign w:val="center"/>
          </w:tcPr>
          <w:p w14:paraId="1CFC7E94" w14:textId="77777777" w:rsidR="00232876" w:rsidRPr="00C448DD" w:rsidRDefault="00232876" w:rsidP="00232876">
            <w:pPr>
              <w:pStyle w:val="Sinespaciado"/>
            </w:pPr>
          </w:p>
        </w:tc>
        <w:tc>
          <w:tcPr>
            <w:tcW w:w="3967" w:type="dxa"/>
            <w:gridSpan w:val="2"/>
            <w:shd w:val="clear" w:color="auto" w:fill="auto"/>
            <w:vAlign w:val="center"/>
          </w:tcPr>
          <w:p w14:paraId="1D90A778" w14:textId="77777777" w:rsidR="00FA3EB3" w:rsidRPr="00C448DD" w:rsidRDefault="00FA3EB3" w:rsidP="00FA3EB3"/>
        </w:tc>
        <w:tc>
          <w:tcPr>
            <w:tcW w:w="269" w:type="dxa"/>
            <w:gridSpan w:val="2"/>
            <w:shd w:val="clear" w:color="auto" w:fill="auto"/>
            <w:vAlign w:val="center"/>
          </w:tcPr>
          <w:p w14:paraId="517566CE" w14:textId="77777777" w:rsidR="00232876" w:rsidRPr="00C448DD" w:rsidRDefault="00232876" w:rsidP="00232876">
            <w:pPr>
              <w:pStyle w:val="Sinespaciado"/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FF5E03A" w14:textId="77777777" w:rsidR="00232876" w:rsidRPr="00C448DD" w:rsidRDefault="00232876" w:rsidP="00232876">
            <w:pPr>
              <w:pStyle w:val="Sinespaciado"/>
            </w:pP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36A7E06C" w14:textId="77777777" w:rsidR="00232876" w:rsidRPr="00C448DD" w:rsidRDefault="00232876" w:rsidP="00232876">
            <w:pPr>
              <w:pStyle w:val="Sinespaciado"/>
            </w:pPr>
          </w:p>
        </w:tc>
      </w:tr>
      <w:tr w:rsidR="00687CFB" w:rsidRPr="00C448DD" w14:paraId="6021C849" w14:textId="77777777" w:rsidTr="00DC7BBA">
        <w:trPr>
          <w:trHeight w:val="360"/>
        </w:trPr>
        <w:tc>
          <w:tcPr>
            <w:tcW w:w="2123" w:type="dxa"/>
            <w:vAlign w:val="center"/>
          </w:tcPr>
          <w:p w14:paraId="3A6F1A20" w14:textId="3437F2A6" w:rsidR="00687CFB" w:rsidRPr="00C448DD" w:rsidRDefault="00C90207" w:rsidP="00232876">
            <w:pPr>
              <w:pStyle w:val="Sinespaciado"/>
            </w:pPr>
            <w:r w:rsidRPr="00C448DD">
              <w:rPr>
                <w:lang w:bidi="es-ES"/>
              </w:rPr>
              <w:t>Firma</w:t>
            </w:r>
          </w:p>
        </w:tc>
        <w:tc>
          <w:tcPr>
            <w:tcW w:w="3967" w:type="dxa"/>
            <w:gridSpan w:val="2"/>
            <w:shd w:val="clear" w:color="auto" w:fill="FFFFFF" w:themeFill="background1"/>
            <w:vAlign w:val="center"/>
          </w:tcPr>
          <w:p w14:paraId="5349FDC3" w14:textId="77777777" w:rsidR="00687CFB" w:rsidRPr="00C448DD" w:rsidRDefault="00687CFB" w:rsidP="00232876">
            <w:pPr>
              <w:pStyle w:val="Sinespaciado"/>
            </w:pPr>
          </w:p>
        </w:tc>
        <w:tc>
          <w:tcPr>
            <w:tcW w:w="269" w:type="dxa"/>
            <w:gridSpan w:val="2"/>
            <w:vAlign w:val="center"/>
          </w:tcPr>
          <w:p w14:paraId="58990E43" w14:textId="77777777" w:rsidR="00687CFB" w:rsidRPr="00C448DD" w:rsidRDefault="00687CFB" w:rsidP="00232876">
            <w:pPr>
              <w:pStyle w:val="Sinespaciado"/>
            </w:pPr>
          </w:p>
        </w:tc>
        <w:tc>
          <w:tcPr>
            <w:tcW w:w="960" w:type="dxa"/>
            <w:vAlign w:val="center"/>
          </w:tcPr>
          <w:p w14:paraId="02C4F3D0" w14:textId="3BE1D2F6" w:rsidR="00687CFB" w:rsidRPr="00C448DD" w:rsidRDefault="00C90207" w:rsidP="00232876">
            <w:pPr>
              <w:pStyle w:val="Sinespaciado"/>
            </w:pPr>
            <w:r w:rsidRPr="00C448DD">
              <w:rPr>
                <w:lang w:bidi="es-ES"/>
              </w:rPr>
              <w:t>Nombre</w:t>
            </w:r>
          </w:p>
        </w:tc>
        <w:sdt>
          <w:sdtPr>
            <w:id w:val="-569582690"/>
            <w:placeholder>
              <w:docPart w:val="A037B1FB8E2C486F9F3F0641DEF05012"/>
            </w:placeholder>
            <w:showingPlcHdr/>
            <w:text/>
          </w:sdtPr>
          <w:sdtContent>
            <w:tc>
              <w:tcPr>
                <w:tcW w:w="3435" w:type="dxa"/>
                <w:gridSpan w:val="3"/>
                <w:shd w:val="clear" w:color="auto" w:fill="FFFFFF" w:themeFill="background1"/>
                <w:vAlign w:val="center"/>
              </w:tcPr>
              <w:p w14:paraId="58CA3360" w14:textId="21B908B4" w:rsidR="00687CFB" w:rsidRPr="00C448DD" w:rsidRDefault="005D3880" w:rsidP="00232876">
                <w:pPr>
                  <w:pStyle w:val="Sinespaciado"/>
                </w:pPr>
                <w:r w:rsidRPr="000E3996">
                  <w:rPr>
                    <w:rStyle w:val="Textodelmarcadordeposicin"/>
                  </w:rPr>
                  <w:t>Nombre del firmante</w:t>
                </w:r>
                <w:r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32876" w:rsidRPr="00C448DD" w14:paraId="26CAF1D2" w14:textId="77777777" w:rsidTr="00DC7BBA">
        <w:trPr>
          <w:trHeight w:val="360"/>
        </w:trPr>
        <w:tc>
          <w:tcPr>
            <w:tcW w:w="2123" w:type="dxa"/>
            <w:shd w:val="clear" w:color="auto" w:fill="auto"/>
          </w:tcPr>
          <w:p w14:paraId="0B0D8445" w14:textId="77777777" w:rsidR="00232876" w:rsidRPr="00C448DD" w:rsidRDefault="00232876" w:rsidP="00232876">
            <w:pPr>
              <w:pStyle w:val="Sinespaciado"/>
            </w:pPr>
          </w:p>
        </w:tc>
        <w:tc>
          <w:tcPr>
            <w:tcW w:w="3967" w:type="dxa"/>
            <w:gridSpan w:val="2"/>
            <w:shd w:val="clear" w:color="auto" w:fill="auto"/>
          </w:tcPr>
          <w:p w14:paraId="20980630" w14:textId="52B8A2F4" w:rsidR="00232876" w:rsidRPr="00C448DD" w:rsidRDefault="00C90207" w:rsidP="00232876">
            <w:pPr>
              <w:pStyle w:val="Campo"/>
            </w:pPr>
            <w:r w:rsidRPr="00C448DD">
              <w:rPr>
                <w:lang w:bidi="es-ES"/>
              </w:rPr>
              <w:t>Firma de la persona que envía este formulario</w:t>
            </w:r>
          </w:p>
        </w:tc>
        <w:tc>
          <w:tcPr>
            <w:tcW w:w="269" w:type="dxa"/>
            <w:gridSpan w:val="2"/>
            <w:shd w:val="clear" w:color="auto" w:fill="auto"/>
          </w:tcPr>
          <w:p w14:paraId="03321EFB" w14:textId="77777777" w:rsidR="00232876" w:rsidRPr="00C448DD" w:rsidRDefault="00232876" w:rsidP="00232876">
            <w:pPr>
              <w:pStyle w:val="Sinespaciado"/>
            </w:pPr>
          </w:p>
        </w:tc>
        <w:tc>
          <w:tcPr>
            <w:tcW w:w="960" w:type="dxa"/>
            <w:shd w:val="clear" w:color="auto" w:fill="auto"/>
          </w:tcPr>
          <w:p w14:paraId="34DB37DC" w14:textId="77777777" w:rsidR="00232876" w:rsidRPr="00C448DD" w:rsidRDefault="00232876" w:rsidP="00232876">
            <w:pPr>
              <w:pStyle w:val="Sinespaciado"/>
            </w:pPr>
          </w:p>
        </w:tc>
        <w:tc>
          <w:tcPr>
            <w:tcW w:w="3435" w:type="dxa"/>
            <w:gridSpan w:val="3"/>
            <w:shd w:val="clear" w:color="auto" w:fill="auto"/>
          </w:tcPr>
          <w:p w14:paraId="58FAC100" w14:textId="5E2B0078" w:rsidR="00232876" w:rsidRPr="00C448DD" w:rsidRDefault="00C90207" w:rsidP="00232876">
            <w:pPr>
              <w:pStyle w:val="Campo"/>
            </w:pPr>
            <w:r w:rsidRPr="00C448DD">
              <w:rPr>
                <w:lang w:bidi="es-ES"/>
              </w:rPr>
              <w:t>Nombre de la persona que envía este formulario</w:t>
            </w:r>
          </w:p>
        </w:tc>
      </w:tr>
    </w:tbl>
    <w:p w14:paraId="667FE118" w14:textId="48B50230" w:rsidR="00687CFB" w:rsidRPr="00C448DD" w:rsidRDefault="00687CFB" w:rsidP="00D72923"/>
    <w:sectPr w:rsidR="00687CFB" w:rsidRPr="00C448DD" w:rsidSect="00CA1272">
      <w:footerReference w:type="default" r:id="rId13"/>
      <w:pgSz w:w="11906" w:h="16838" w:code="9"/>
      <w:pgMar w:top="864" w:right="576" w:bottom="720" w:left="576" w:header="22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98CE" w14:textId="77777777" w:rsidR="00A60E28" w:rsidRDefault="00A60E28" w:rsidP="001A0130">
      <w:pPr>
        <w:spacing w:after="0" w:line="240" w:lineRule="auto"/>
      </w:pPr>
      <w:r>
        <w:separator/>
      </w:r>
    </w:p>
  </w:endnote>
  <w:endnote w:type="continuationSeparator" w:id="0">
    <w:p w14:paraId="110A912F" w14:textId="77777777" w:rsidR="00A60E28" w:rsidRDefault="00A60E28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21DF" w14:textId="2578BC86" w:rsidR="000E3996" w:rsidRDefault="000E3996">
    <w:pPr>
      <w:pStyle w:val="Piedepgina"/>
    </w:pPr>
    <w:r>
      <w:t xml:space="preserve">Si necesitas ayuda con la inscripción, pregunta a nuestro compañero: Raúl Gutiérrez </w:t>
    </w:r>
    <w:r w:rsidR="00CE010E" w:rsidRPr="00CE010E">
      <w:t>627</w:t>
    </w:r>
    <w:r w:rsidR="00CE010E">
      <w:t xml:space="preserve"> </w:t>
    </w:r>
    <w:r w:rsidR="00CE010E" w:rsidRPr="00CE010E">
      <w:t>513</w:t>
    </w:r>
    <w:r w:rsidR="00CE010E">
      <w:t xml:space="preserve"> </w:t>
    </w:r>
    <w:r w:rsidR="00CE010E" w:rsidRPr="00CE010E">
      <w:t>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B081" w14:textId="77777777" w:rsidR="00A60E28" w:rsidRDefault="00A60E28" w:rsidP="001A0130">
      <w:pPr>
        <w:spacing w:after="0" w:line="240" w:lineRule="auto"/>
      </w:pPr>
      <w:r>
        <w:separator/>
      </w:r>
    </w:p>
  </w:footnote>
  <w:footnote w:type="continuationSeparator" w:id="0">
    <w:p w14:paraId="18009A4E" w14:textId="77777777" w:rsidR="00A60E28" w:rsidRDefault="00A60E28" w:rsidP="001A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841376">
    <w:abstractNumId w:val="1"/>
  </w:num>
  <w:num w:numId="2" w16cid:durableId="622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iROQdHxOMPkGQ+tBuEDTHrXI1VYhgo0n0iImuDJvlPKYdcDTgj3ZEq2fxJ0Le+HH9pfSoCrlv+Uuc6Ux+5z+qg==" w:salt="Mty+dlmiC+shF0SyPkmuXA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C2685F"/>
    <w:rsid w:val="00035127"/>
    <w:rsid w:val="00050CC8"/>
    <w:rsid w:val="00071B56"/>
    <w:rsid w:val="000E3996"/>
    <w:rsid w:val="001A0130"/>
    <w:rsid w:val="001B2E9D"/>
    <w:rsid w:val="0021227C"/>
    <w:rsid w:val="00232876"/>
    <w:rsid w:val="00242B97"/>
    <w:rsid w:val="00267116"/>
    <w:rsid w:val="002A7C2A"/>
    <w:rsid w:val="002E353F"/>
    <w:rsid w:val="002F58E0"/>
    <w:rsid w:val="00355DEE"/>
    <w:rsid w:val="003B49EC"/>
    <w:rsid w:val="003D55FB"/>
    <w:rsid w:val="003F7818"/>
    <w:rsid w:val="00402433"/>
    <w:rsid w:val="00486B15"/>
    <w:rsid w:val="004B47A9"/>
    <w:rsid w:val="004D45AC"/>
    <w:rsid w:val="004F0368"/>
    <w:rsid w:val="005A20B8"/>
    <w:rsid w:val="005D3880"/>
    <w:rsid w:val="005E6FA8"/>
    <w:rsid w:val="006232AD"/>
    <w:rsid w:val="006343EF"/>
    <w:rsid w:val="00635E38"/>
    <w:rsid w:val="006479A1"/>
    <w:rsid w:val="006662D2"/>
    <w:rsid w:val="00687CFB"/>
    <w:rsid w:val="00696B6E"/>
    <w:rsid w:val="006A5F0E"/>
    <w:rsid w:val="006C28FD"/>
    <w:rsid w:val="006C315A"/>
    <w:rsid w:val="006D36EB"/>
    <w:rsid w:val="006F39D3"/>
    <w:rsid w:val="007629A2"/>
    <w:rsid w:val="007718C6"/>
    <w:rsid w:val="00792E90"/>
    <w:rsid w:val="007A277B"/>
    <w:rsid w:val="008045C5"/>
    <w:rsid w:val="00830626"/>
    <w:rsid w:val="00835F7E"/>
    <w:rsid w:val="00866BB6"/>
    <w:rsid w:val="00872D54"/>
    <w:rsid w:val="008C1810"/>
    <w:rsid w:val="008C5BB3"/>
    <w:rsid w:val="008D4FE3"/>
    <w:rsid w:val="008E1708"/>
    <w:rsid w:val="009167AF"/>
    <w:rsid w:val="009E70CA"/>
    <w:rsid w:val="00A00614"/>
    <w:rsid w:val="00A60E28"/>
    <w:rsid w:val="00AB5486"/>
    <w:rsid w:val="00AC7505"/>
    <w:rsid w:val="00AE1C92"/>
    <w:rsid w:val="00B75881"/>
    <w:rsid w:val="00BA66C3"/>
    <w:rsid w:val="00BC443F"/>
    <w:rsid w:val="00C2685F"/>
    <w:rsid w:val="00C448DD"/>
    <w:rsid w:val="00C90207"/>
    <w:rsid w:val="00CA1272"/>
    <w:rsid w:val="00CA4D58"/>
    <w:rsid w:val="00CB16D2"/>
    <w:rsid w:val="00CD05DC"/>
    <w:rsid w:val="00CD5B0D"/>
    <w:rsid w:val="00CE010E"/>
    <w:rsid w:val="00D72923"/>
    <w:rsid w:val="00D81DCD"/>
    <w:rsid w:val="00DA00C6"/>
    <w:rsid w:val="00DB3723"/>
    <w:rsid w:val="00DC1831"/>
    <w:rsid w:val="00DC7BBA"/>
    <w:rsid w:val="00E3286D"/>
    <w:rsid w:val="00E413DD"/>
    <w:rsid w:val="00E53D9C"/>
    <w:rsid w:val="00E94896"/>
    <w:rsid w:val="00EB5130"/>
    <w:rsid w:val="00EF55AA"/>
    <w:rsid w:val="00F40180"/>
    <w:rsid w:val="00F53FDC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3C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9D"/>
  </w:style>
  <w:style w:type="paragraph" w:styleId="Ttulo1">
    <w:name w:val="heading 1"/>
    <w:basedOn w:val="Normal"/>
    <w:next w:val="Normal"/>
    <w:link w:val="Ttulo1C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6D2"/>
  </w:style>
  <w:style w:type="paragraph" w:styleId="Piedepgina">
    <w:name w:val="footer"/>
    <w:basedOn w:val="Normal"/>
    <w:link w:val="Piedepgina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Web"/>
    <w:next w:val="Normal"/>
    <w:link w:val="TtuloCar"/>
    <w:uiPriority w:val="10"/>
    <w:qFormat/>
    <w:rsid w:val="00C448D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5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C448DD"/>
    <w:rPr>
      <w:rFonts w:ascii="Constantia" w:eastAsia="Times New Roman" w:hAnsi="Constantia" w:cs="Times New Roman"/>
      <w:b/>
      <w:bCs/>
      <w:color w:val="FFFFFF"/>
      <w:sz w:val="50"/>
      <w:szCs w:val="60"/>
    </w:rPr>
  </w:style>
  <w:style w:type="character" w:styleId="Textodelmarcadordeposicin">
    <w:name w:val="Placeholder Text"/>
    <w:basedOn w:val="Fuentedeprrafopredeter"/>
    <w:uiPriority w:val="99"/>
    <w:semiHidden/>
    <w:rsid w:val="00E3286D"/>
    <w:rPr>
      <w:color w:val="808080"/>
    </w:rPr>
  </w:style>
  <w:style w:type="paragraph" w:styleId="Listaconnme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nfasis">
    <w:name w:val="Emphasis"/>
    <w:basedOn w:val="Fuentedeprrafopredeter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Firma">
    <w:name w:val="Signature"/>
    <w:basedOn w:val="Normal"/>
    <w:link w:val="Firma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FirmaCar">
    <w:name w:val="Firma Car"/>
    <w:basedOn w:val="Fuentedeprrafopredeter"/>
    <w:link w:val="Firma"/>
    <w:uiPriority w:val="99"/>
    <w:rsid w:val="00CB16D2"/>
    <w:rPr>
      <w:sz w:val="18"/>
    </w:rPr>
  </w:style>
  <w:style w:type="paragraph" w:styleId="Sinespaciado">
    <w:name w:val="No Spacing"/>
    <w:uiPriority w:val="1"/>
    <w:qFormat/>
    <w:rsid w:val="00696B6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Etiquetas">
    <w:name w:val="Etiquetas"/>
    <w:basedOn w:val="Normal"/>
    <w:qFormat/>
    <w:rsid w:val="00FD35A6"/>
    <w:pPr>
      <w:spacing w:after="0"/>
    </w:pPr>
    <w:rPr>
      <w:sz w:val="18"/>
    </w:rPr>
  </w:style>
  <w:style w:type="table" w:customStyle="1" w:styleId="Horariosdeoficina">
    <w:name w:val="Horarios de oficina"/>
    <w:basedOn w:val="Tabla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ipervnculo">
    <w:name w:val="Hyperlink"/>
    <w:basedOn w:val="Fuentedeprrafopredeter"/>
    <w:uiPriority w:val="99"/>
    <w:unhideWhenUsed/>
    <w:rsid w:val="000E3996"/>
    <w:rPr>
      <w:color w:val="0096D2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Jc\Desktop\inscripciones@cdtenisjaen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\AppData\Roaming\Microsoft\Templates\Formulario%20de%20actualizaci&#243;n%20de%20cl&#237;nica%20sanita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E9596384749168D4385F9A57D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1255-1CF4-4C9B-9A76-EA5A387BE840}"/>
      </w:docPartPr>
      <w:docPartBody>
        <w:p w:rsidR="00D82418" w:rsidRDefault="009845A4" w:rsidP="009845A4">
          <w:pPr>
            <w:pStyle w:val="B82E9596384749168D4385F9A57D9C6D"/>
          </w:pPr>
          <w:r>
            <w:rPr>
              <w:rStyle w:val="Textodelmarcadordeposicin"/>
            </w:rPr>
            <w:t>Licencia del jugador</w:t>
          </w:r>
          <w:r w:rsidRPr="00497A7A">
            <w:rPr>
              <w:rStyle w:val="Textodelmarcadordeposicin"/>
            </w:rPr>
            <w:t>.</w:t>
          </w:r>
        </w:p>
      </w:docPartBody>
    </w:docPart>
    <w:docPart>
      <w:docPartPr>
        <w:name w:val="5A5B27F21F1D420DA102A85EB5A0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9C57-D95B-488C-8BC2-CDF6135D3BE7}"/>
      </w:docPartPr>
      <w:docPartBody>
        <w:p w:rsidR="00D82418" w:rsidRDefault="009845A4" w:rsidP="009845A4">
          <w:pPr>
            <w:pStyle w:val="5A5B27F21F1D420DA102A85EB5A094F9"/>
          </w:pPr>
          <w:r w:rsidRPr="000E3996">
            <w:rPr>
              <w:rStyle w:val="Textodelmarcadordeposicin"/>
            </w:rPr>
            <w:t>Número de teléfono</w:t>
          </w:r>
          <w:r w:rsidRPr="00497A7A">
            <w:rPr>
              <w:rStyle w:val="Textodelmarcadordeposicin"/>
            </w:rPr>
            <w:t>.</w:t>
          </w:r>
        </w:p>
      </w:docPartBody>
    </w:docPart>
    <w:docPart>
      <w:docPartPr>
        <w:name w:val="E18417696CF34E19A7AD929B5FCC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36EE-ED13-4B3D-9594-F4720B48CA47}"/>
      </w:docPartPr>
      <w:docPartBody>
        <w:p w:rsidR="00D82418" w:rsidRDefault="009845A4" w:rsidP="009845A4">
          <w:pPr>
            <w:pStyle w:val="E18417696CF34E19A7AD929B5FCC4AFA"/>
          </w:pPr>
          <w:r w:rsidRPr="000E3996">
            <w:rPr>
              <w:rStyle w:val="Textodelmarcadordeposicin"/>
            </w:rPr>
            <w:t>Club al que pertenece</w:t>
          </w:r>
          <w:r w:rsidRPr="00497A7A">
            <w:rPr>
              <w:rStyle w:val="Textodelmarcadordeposicin"/>
            </w:rPr>
            <w:t>.</w:t>
          </w:r>
        </w:p>
      </w:docPartBody>
    </w:docPart>
    <w:docPart>
      <w:docPartPr>
        <w:name w:val="A037B1FB8E2C486F9F3F0641DEF0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CA90C-83D7-4AC1-AFFA-3B7AB46216AE}"/>
      </w:docPartPr>
      <w:docPartBody>
        <w:p w:rsidR="00D82418" w:rsidRDefault="009845A4" w:rsidP="009845A4">
          <w:pPr>
            <w:pStyle w:val="A037B1FB8E2C486F9F3F0641DEF05012"/>
          </w:pPr>
          <w:r w:rsidRPr="000E3996">
            <w:rPr>
              <w:rStyle w:val="Textodelmarcadordeposicin"/>
            </w:rPr>
            <w:t>Nombre del firmante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24B0D2B993C84E519B14B5F3EA2A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A212B-47D9-490B-8522-CCC4D90B1395}"/>
      </w:docPartPr>
      <w:docPartBody>
        <w:p w:rsidR="00C534D4" w:rsidRDefault="00D82418" w:rsidP="00D82418">
          <w:pPr>
            <w:pStyle w:val="24B0D2B993C84E519B14B5F3EA2A535F"/>
          </w:pPr>
          <w:r>
            <w:rPr>
              <w:rStyle w:val="Textodelmarcadordeposicin"/>
            </w:rPr>
            <w:t>Observaciones.</w:t>
          </w:r>
        </w:p>
      </w:docPartBody>
    </w:docPart>
    <w:docPart>
      <w:docPartPr>
        <w:name w:val="85380B6AD22841B19EABF68165CA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1211-7550-42DD-A571-E808B05AFF1E}"/>
      </w:docPartPr>
      <w:docPartBody>
        <w:p w:rsidR="009C7CF7" w:rsidRDefault="009845A4" w:rsidP="009845A4">
          <w:pPr>
            <w:pStyle w:val="85380B6AD22841B19EABF68165CAE332"/>
          </w:pPr>
          <w:r>
            <w:rPr>
              <w:rStyle w:val="Textodelmarcadordeposicin"/>
            </w:rPr>
            <w:t>Nombre y apellidos del jugador.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34"/>
    <w:rsid w:val="00246C6F"/>
    <w:rsid w:val="002F2536"/>
    <w:rsid w:val="00303569"/>
    <w:rsid w:val="004701AF"/>
    <w:rsid w:val="0052440B"/>
    <w:rsid w:val="0063066C"/>
    <w:rsid w:val="006D36EB"/>
    <w:rsid w:val="007A277B"/>
    <w:rsid w:val="008D4FE3"/>
    <w:rsid w:val="00921657"/>
    <w:rsid w:val="009845A4"/>
    <w:rsid w:val="009C7CF7"/>
    <w:rsid w:val="00AE1C92"/>
    <w:rsid w:val="00C534D4"/>
    <w:rsid w:val="00CA4D58"/>
    <w:rsid w:val="00CD1386"/>
    <w:rsid w:val="00D82418"/>
    <w:rsid w:val="00EB5130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16E6FF2CCC4DA3B8DF0AE717E6ECB9">
    <w:name w:val="5716E6FF2CCC4DA3B8DF0AE717E6ECB9"/>
    <w:rsid w:val="009845A4"/>
  </w:style>
  <w:style w:type="paragraph" w:customStyle="1" w:styleId="576E5513D25245878C2E2D8235DC68E1">
    <w:name w:val="576E5513D25245878C2E2D8235DC68E1"/>
    <w:rsid w:val="009845A4"/>
  </w:style>
  <w:style w:type="paragraph" w:customStyle="1" w:styleId="82E427DFDA77456DBDE80C53AA85F148">
    <w:name w:val="82E427DFDA77456DBDE80C53AA85F148"/>
    <w:rsid w:val="009845A4"/>
  </w:style>
  <w:style w:type="paragraph" w:customStyle="1" w:styleId="876E1F02FBD54F12832DE4BCA773F9A4">
    <w:name w:val="876E1F02FBD54F12832DE4BCA773F9A4"/>
    <w:rsid w:val="009845A4"/>
  </w:style>
  <w:style w:type="paragraph" w:customStyle="1" w:styleId="85380B6AD22841B19EABF68165CAE332">
    <w:name w:val="85380B6AD22841B19EABF68165CAE332"/>
    <w:rsid w:val="009845A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2E9596384749168D4385F9A57D9C6D">
    <w:name w:val="B82E9596384749168D4385F9A57D9C6D"/>
    <w:rsid w:val="009845A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5B27F21F1D420DA102A85EB5A094F9">
    <w:name w:val="5A5B27F21F1D420DA102A85EB5A094F9"/>
    <w:rsid w:val="009845A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8417696CF34E19A7AD929B5FCC4AFA">
    <w:name w:val="E18417696CF34E19A7AD929B5FCC4AFA"/>
    <w:rsid w:val="009845A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37B1FB8E2C486F9F3F0641DEF05012">
    <w:name w:val="A037B1FB8E2C486F9F3F0641DEF05012"/>
    <w:rsid w:val="009845A4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nfasis">
    <w:name w:val="Emphasis"/>
    <w:basedOn w:val="Fuentedeprrafopredeter"/>
    <w:uiPriority w:val="20"/>
    <w:qFormat/>
    <w:rsid w:val="00FC0034"/>
    <w:rPr>
      <w:rFonts w:asciiTheme="minorHAnsi" w:hAnsiTheme="minorHAnsi"/>
      <w:b w:val="0"/>
      <w:i w:val="0"/>
      <w:iCs/>
      <w:caps w:val="0"/>
      <w:smallCaps w:val="0"/>
    </w:rPr>
  </w:style>
  <w:style w:type="character" w:styleId="Textodelmarcadordeposicin">
    <w:name w:val="Placeholder Text"/>
    <w:basedOn w:val="Fuentedeprrafopredeter"/>
    <w:uiPriority w:val="99"/>
    <w:semiHidden/>
    <w:rsid w:val="009845A4"/>
    <w:rPr>
      <w:color w:val="808080"/>
    </w:rPr>
  </w:style>
  <w:style w:type="paragraph" w:customStyle="1" w:styleId="24B0D2B993C84E519B14B5F3EA2A535F">
    <w:name w:val="24B0D2B993C84E519B14B5F3EA2A535F"/>
    <w:rsid w:val="00D8241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380B6AD22841B19EABF68165CAE3329">
    <w:name w:val="85380B6AD22841B19EABF68165CAE3329"/>
    <w:rsid w:val="009C7CF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2E9596384749168D4385F9A57D9C6D8">
    <w:name w:val="B82E9596384749168D4385F9A57D9C6D8"/>
    <w:rsid w:val="009C7CF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5B27F21F1D420DA102A85EB5A094F98">
    <w:name w:val="5A5B27F21F1D420DA102A85EB5A094F98"/>
    <w:rsid w:val="009C7CF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8417696CF34E19A7AD929B5FCC4AFA8">
    <w:name w:val="E18417696CF34E19A7AD929B5FCC4AFA8"/>
    <w:rsid w:val="009C7CF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037B1FB8E2C486F9F3F0641DEF050128">
    <w:name w:val="A037B1FB8E2C486F9F3F0641DEF050128"/>
    <w:rsid w:val="009C7CF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8A30C98AC74392BCE8D25708D999718">
    <w:name w:val="168A30C98AC74392BCE8D25708D999718"/>
    <w:rsid w:val="009C7CF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84C5FBE25941DA9C0E81C35266EF658">
    <w:name w:val="1584C5FBE25941DA9C0E81C35266EF658"/>
    <w:rsid w:val="009C7CF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2B54BF8C804B99A604F16ABD4E843E8">
    <w:name w:val="1F2B54BF8C804B99A604F16ABD4E843E8"/>
    <w:rsid w:val="009C7CF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actualización de clínica sanitaria.dotx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2025-01-29T16:46:00Z</dcterms:created>
  <dcterms:modified xsi:type="dcterms:W3CDTF">2025-01-30T13:43:00Z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